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EVALUATION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本书出售、求购地址：https://www.jiaokey.com/book/detail/40925032.html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关键词搜索：https://www.jiaokey.com/tag/FAMILY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