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INDIVIDUAL IN SOCIETY A TEXTBOOK OF SOCIAL PSYCHOLOGY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INDIVIDUAL IN SOCIETY A TEXTBOOK OF SOCIAL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本书出售、求购地址：https://www.jiaokey.com/book/detail/40924987.html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关键词搜索：https://www.jiaokey.com/tag/INDIVIDUAL IN SOCIETY A TEXTBOOK OF SOCIAL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