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TECHNOLOGY COMPETING THROUGH NEW VENTURES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TECHNOLOGY COMPETING THROUGH NEW VENTURES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本书出售、求购地址：https://www.jiaokey.com/book/detail/40924983.html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关键词搜索：https://www.jiaokey.com/tag/MANAGING TECHNOLOGY COMPETING THROUGH NEW VENTURES.html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