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DOWN-TO-EARTH APPROACH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DOWN-TO-EARTH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本书出售、求购地址：https://www.jiaokey.com/book/detail/40924980.html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关键词搜索：https://www.jiaokey.com/tag/SOCIOLOGY:A DOWN-TO-EARTH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