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GUIDE TO THE UNKNOWN FOURTH EDITION</w:t>
      </w:r>
    </w:p>
    <w:p>
      <w:r>
        <w:rPr>
          <w:rFonts w:ascii="宋体" w:hAnsi="宋体" w:eastAsia="宋体"/>
          <w:sz w:val="24"/>
        </w:rPr>
        <w:t>ROXY PECK，GEORGE CASELLA，GEORGE COBB，ROGER HOERL，DEBORAH NOLAN，ROBERT STARBUCK，HAL 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GUIDE TO THE UNKNOWN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ROXY PECK，GEORGE CASELLA，GEORGE COBB，ROGER HOERL，DEBORAH NOLAN，ROBERT STARBUCK，HAL 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本书出售、求购地址：https://www.jiaokey.com/book/detail/40924955.html</w:t>
      </w:r>
    </w:p>
    <w:p>
      <w:r>
        <w:t>更多相关图书推荐：https://www.jiaokey.com</w:t>
      </w:r>
    </w:p>
    <w:p>
      <w:r>
        <w:t>ROXY PECK，GEORGE CASELLA，GEORGE COBB，ROGER HOERL，DEBORAH NOLAN，ROBERT STARBUCK，HAL STERN 其他作品：https://www.jiaokey.com/tag/ROXY PECK，GEORGE CASELLA，GEORGE COBB，ROGER HOERL，DEBORAH NOLAN，ROBERT STARBUCK，HAL STERN.html</w:t>
      </w:r>
    </w:p>
    <w:p>
      <w:r>
        <w:t>THOMSON BROOKS/COLE 出版图书：https://www.jiaokey.com/tag/THOMSON BROOKS/COLE.html</w:t>
      </w:r>
    </w:p>
    <w:p>
      <w:r>
        <w:t>关键词搜索：https://www.jiaokey.com/tag/STATISTICS A GUIDE TO THE UNKNOWN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