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AND TAKE THE COMPLETE GUIDE TO NEGORIARING STRATEGIES AND TACTICS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AND TAKE THE COMPLETE GUIDE TO NEGORIARING STRATEGIES AND TACTICS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本书出售、求购地址：https://www.jiaokey.com/book/detail/40924953.html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关键词搜索：https://www.jiaokey.com/tag/GIVE AND TAKE THE COMPLETE GUIDE TO NEGORIARING STRATEGIES AND TACTICS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