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PICTURING THE WORLD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PICTURING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关键词搜索：https://www.jiaokey.com/tag/ELEMENTARY STATISTICS PICTURING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