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HUMAN BEHAVIOR EXPANDING THE BEHAVIORAL LABORATIRY VOLUME ONE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HUMAN BEHAVIOR EXPANDING THE BEHAVIORAL LABORATIRY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本书出售、求购地址：https://www.jiaokey.com/book/detail/40924895.html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关键词搜索：https://www.jiaokey.com/tag/CONTROL OF HUMAN BEHAVIOR EXPANDING THE BEHAVIORAL LABORATIRY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