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INTANGIBLES OF LEADRSHIP THE 10 QUALITIES OF SUPERIOR EXECUTIVE PERFORMANCE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INTANGIBLES OF LEADRSHIP THE 10 QUALITIES OF SUPERIOR EXECUTIVE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本书出售、求购地址：https://www.jiaokey.com/book/detail/40924887.html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JOSSEY-BASS 出版图书：https://www.jiaokey.com/tag/JOSSEY-BASS.html</w:t>
      </w:r>
    </w:p>
    <w:p>
      <w:r>
        <w:t>关键词搜索：https://www.jiaokey.com/tag/THE INTANGIBLES OF LEADRSHIP THE 10 QUALITIES OF SUPERIOR EXECUTIVE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