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STATISTICS A MODERN APPROACH THIRD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STATISTICS A MODERN APPROACH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本书出售、求购地址：https://www.jiaokey.com/book/detail/40924884.html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关键词搜索：https://www.jiaokey.com/tag/BASIC STATISTICS A MODERN APPROACH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