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AND THE CASE STUDY METHOD IN AFRICA THE PLANNER IN DIRTY SHOES</w:t>
      </w:r>
    </w:p>
    <w:p>
      <w:r>
        <w:rPr>
          <w:rFonts w:ascii="宋体" w:hAnsi="宋体" w:eastAsia="宋体"/>
          <w:sz w:val="24"/>
        </w:rPr>
        <w:t>JAMES DUMINY，JORGEN ANDREASEN，FRED LERISE，NANCY ODENDAAL，VANESSA WATSON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AND THE CASE STUDY METHOD IN AFRICA THE PLANNER IN DIRTY SHOES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DUMINY，JORGEN ANDREASEN，FRED LERISE，NANCY ODENDAAL，VANESSA WATSON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本书出售、求购地址：https://www.jiaokey.com/book/detail/40924856.html</w:t>
      </w:r>
    </w:p>
    <w:p>
      <w:r>
        <w:t>更多相关图书推荐：https://www.jiaokey.com</w:t>
      </w:r>
    </w:p>
    <w:p>
      <w:r>
        <w:t>JAMES DUMINY，JORGEN ANDREASEN，FRED LERISE，NANCY ODENDAAL，VANESSA WATSON 其他作品：https://www.jiaokey.com/tag/JAMES DUMINY，JORGEN ANDREASEN，FRED LERISE，NANCY ODENDAAL，VANESSA WATSON.html</w:t>
      </w:r>
    </w:p>
    <w:p>
      <w:r>
        <w:t>PALGRAVE MACMILLAN 出版图书：https://www.jiaokey.com/tag/PALGRAVE MACMILLAN.html</w:t>
      </w:r>
    </w:p>
    <w:p>
      <w:r>
        <w:t>关键词搜索：https://www.jiaokey.com/tag/PLANNING AND THE CASE STUDY METHOD IN AFRICA THE PLANNER IN DIRTY SHOES.html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