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RUN SEMINARS AND WORKSHOPS PRESENTATION SKILLS FOR CONSULTANTS，TRAINERS，AND TEACHERS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RUN SEMINARS AND WORKSHOPS PRESENTATION SKILLS FOR CONSULTANTS，TRAINERS，AND TEACHERS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本书出售、求购地址：https://www.jiaokey.com/book/detail/40924839.html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关键词搜索：https://www.jiaokey.com/tag/HOW TO RUN SEMINARS AND WORKSHOPS PRESENTATION SKILLS FOR CONSULTANTS，TRAINERS，AND TEACHERS.html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