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VULNERABILITY REFLECTIONS ON A NEW ETHICAL FOUNDATION FOR LAW AND POLITICS</w:t>
      </w:r>
    </w:p>
    <w:p>
      <w:r>
        <w:rPr>
          <w:rFonts w:ascii="宋体" w:hAnsi="宋体" w:eastAsia="宋体"/>
          <w:sz w:val="24"/>
        </w:rPr>
        <w:t>MARTHA ALBERTSON FINEMAN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VULNERABILITY REFLECTIONS ON A NEW ETHICAL FOUNDATION FOR LAW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ALBERTSON FINEMAN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本书出售、求购地址：https://www.jiaokey.com/book/detail/40924817.html</w:t>
      </w:r>
    </w:p>
    <w:p>
      <w:r>
        <w:t>更多相关图书推荐：https://www.jiaokey.com</w:t>
      </w:r>
    </w:p>
    <w:p>
      <w:r>
        <w:t>MARTHA ALBERTSON FINEMAN 其他作品：https://www.jiaokey.com/tag/MARTHA ALBERTSON FINEMAN.html</w:t>
      </w:r>
    </w:p>
    <w:p>
      <w:r>
        <w:t>ASHGATE 出版图书：https://www.jiaokey.com/tag/ASHGATE.html</w:t>
      </w:r>
    </w:p>
    <w:p>
      <w:r>
        <w:t>关键词搜索：https://www.jiaokey.com/tag/VULNERABILITY REFLECTIONS ON A NEW ETHICAL FOUNDATION FOR LAW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