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LAUNDRIES TICKETS TO SURVIVAL ON GOLD MOUNTAIN</w:t>
      </w:r>
    </w:p>
    <w:p>
      <w:r>
        <w:rPr>
          <w:rFonts w:ascii="宋体" w:hAnsi="宋体" w:eastAsia="宋体"/>
          <w:sz w:val="24"/>
        </w:rPr>
        <w:t>JOBN 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LAUNDRIES TICKETS TO SURVIVAL ON GOLD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JOBN 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YIN YANG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本书出售、求购地址：https://www.jiaokey.com/book/detail/40924779.html</w:t>
      </w:r>
    </w:p>
    <w:p>
      <w:r>
        <w:t>更多相关图书推荐：https://www.jiaokey.com</w:t>
      </w:r>
    </w:p>
    <w:p>
      <w:r>
        <w:t>JOBN JUNG 其他作品：https://www.jiaokey.com/tag/JOBN JUNG.html</w:t>
      </w:r>
    </w:p>
    <w:p>
      <w:r>
        <w:t>YIN YANG PRESS 出版图书：https://www.jiaokey.com/tag/YIN YANG PRESS.html</w:t>
      </w:r>
    </w:p>
    <w:p>
      <w:r>
        <w:t>关键词搜索：https://www.jiaokey.com/tag/CHINESE LAUNDRIES TICKETS TO SURVIVAL ON GOLD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