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 AND CIVILIAN CONTROL IN ASIA</w:t>
      </w:r>
    </w:p>
    <w:p>
      <w:r>
        <w:rPr>
          <w:rFonts w:ascii="宋体" w:hAnsi="宋体" w:eastAsia="宋体"/>
          <w:sz w:val="24"/>
        </w:rPr>
        <w:t>AUREL CROISSANT，DAVID KUEHN，PHILIP LORENZ，PAUL W.CHAMBERS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 AND CIVILIAN CONTROL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 CROISSANT，DAVID KUEHN，PHILIP LORENZ，PAUL W.CHAMBERS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本书出售、求购地址：https://www.jiaokey.com/book/detail/40924762.html</w:t>
      </w:r>
    </w:p>
    <w:p>
      <w:r>
        <w:t>更多相关图书推荐：https://www.jiaokey.com</w:t>
      </w:r>
    </w:p>
    <w:p>
      <w:r>
        <w:t>AUREL CROISSANT，DAVID KUEHN，PHILIP LORENZ，PAUL W.CHAMBERS 其他作品：https://www.jiaokey.com/tag/AUREL CROISSANT，DAVID KUEHN，PHILIP LORENZ，PAUL W.CHAMBERS.html</w:t>
      </w:r>
    </w:p>
    <w:p>
      <w:r>
        <w:t>PALGRAVE MACMILLAN 出版图书：https://www.jiaokey.com/tag/PALGRAVE MACMILLAN.html</w:t>
      </w:r>
    </w:p>
    <w:p>
      <w:r>
        <w:t>关键词搜索：https://www.jiaokey.com/tag/DEMOCRATIZATION AND CIVILIAN CONTROL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