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CLAUDE LEVI-STRAUSS  MYTH AND MEANING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CLAUDE LEVI-STRAUSS  MYTH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关键词搜索：https://www.jiaokey.com/tag/CLAUDE LEVI-STRAUSS  MYTH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