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REFLECTIONS ON JAPANE4SE TASTE THE STRUCTURE OF IKI</w:t>
      </w:r>
    </w:p>
    <w:p>
      <w:r>
        <w:rPr>
          <w:rFonts w:ascii="宋体" w:hAnsi="宋体" w:eastAsia="宋体"/>
          <w:sz w:val="24"/>
        </w:rPr>
        <w:t>KUKI SHUZO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REFLECTIONS ON JAPANE4SE TASTE THE STRUCTURE OF IKI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KUKI SHUZO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POWER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本书出售、求购地址：https://www.jiaokey.com/book/detail/40924628.html</w:t>
      </w:r>
    </w:p>
    <w:p>
      <w:r>
        <w:t>更多相关图书推荐：https://www.jiaokey.com</w:t>
      </w:r>
    </w:p>
    <w:p>
      <w:r>
        <w:t>KUKI SHUZO 其他作品：https://www.jiaokey.com/tag/KUKI SHUZO.html</w:t>
      </w:r>
    </w:p>
    <w:p>
      <w:r>
        <w:t>POWER PUBLICATIONS 出版图书：https://www.jiaokey.com/tag/POWER PUBLICATIONS.html</w:t>
      </w:r>
    </w:p>
    <w:p>
      <w:r>
        <w:t>关键词搜索：https://www.jiaokey.com/tag/REFLECTIONS ON JAPANE4SE TASTE THE STRUCTURE OF IKI.html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