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TO NATION HISTORICAL PERSPECTIVES ON THE MAKING OF THE MODERN WORLD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TO NATION HISTORICAL PERSPECTIVES ON THE MAKING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本书出售、求购地址：https://www.jiaokey.com/book/detail/40924611.html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关键词搜索：https://www.jiaokey.com/tag/EMPIRE TO NATION HISTORICAL PERSPECTIVES ON THE MAKING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