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TIME FOR MEXICO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TIME FOR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本书出售、求购地址：https://www.jiaokey.com/book/detail/40924599.html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关键词搜索：https://www.jiaokey.com/tag/A NEW TIME FOR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