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HARVARD MEDICAL SCHOOL GUIDE TO LOWERING YOUR CHOLESTEROL</w:t>
      </w:r>
    </w:p>
    <w:p>
      <w:r>
        <w:rPr>
          <w:rFonts w:ascii="宋体" w:hAnsi="宋体" w:eastAsia="宋体"/>
          <w:sz w:val="24"/>
        </w:rPr>
        <w:t>M.D.WITH CHRISTINE JUNGE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HARVARD MEDICAL SCHOOL GUIDE TO LOWERING YOUR CHOLESTEROL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M.D.WITH CHRISTINE JUNGE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本书出售、求购地址：https://www.jiaokey.com/book/detail/40924518.html</w:t>
      </w:r>
    </w:p>
    <w:p>
      <w:r>
        <w:t>更多相关图书推荐：https://www.jiaokey.com</w:t>
      </w:r>
    </w:p>
    <w:p>
      <w:r>
        <w:t>M.D.WITH CHRISTINE JUNGE 其他作品：https://www.jiaokey.com/tag/M.D.WITH CHRISTINE JUNGE.html</w:t>
      </w:r>
    </w:p>
    <w:p>
      <w:r>
        <w:t>MCGRAW-HILL 出版图书：https://www.jiaokey.com/tag/MCGRAW-HILL.html</w:t>
      </w:r>
    </w:p>
    <w:p>
      <w:r>
        <w:t>关键词搜索：https://www.jiaokey.com/tag/THE HARVARD MEDICAL SCHOOL GUIDE TO LOWERING YOUR CHOLESTEROL.html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