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MAJORING IN NURSING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MAJORING IN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本书出售、求购地址：https://www.jiaokey.com/book/detail/40924513.html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关键词搜索：https://www.jiaokey.com/tag/MAJORING IN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