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SHALL LIVE?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SHALL LIVE?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本书出售、求购地址：https://www.jiaokey.com/book/detail/40924464.html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关键词搜索：https://www.jiaokey.com/tag/WHO SHALL LIVE?.html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