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MUSINGS OF A CHINESE GOURMET:FOOD HAS ITS PLACE IN CULTURE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MUSINGS OF A CHINESE GOURMET:FOOD HAS ITS PLACE IN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本书出售、求购地址：https://www.jiaokey.com/book/detail/40924421.html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EARNSHAW BOOKS 出版图书：https://www.jiaokey.com/tag/EARNSHAW BOOKS.html</w:t>
      </w:r>
    </w:p>
    <w:p>
      <w:r>
        <w:t>关键词搜索：https://www.jiaokey.com/tag/MUSINGS OF A CHINESE GOURMET:FOOD HAS ITS PLACE IN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