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AMARILLO SLIM IN A WORLD FULL OF FAT PEOPLE</w:t>
      </w:r>
    </w:p>
    <w:p>
      <w:r>
        <w:rPr>
          <w:rFonts w:ascii="宋体" w:hAnsi="宋体" w:eastAsia="宋体"/>
          <w:sz w:val="24"/>
        </w:rPr>
        <w:t>AMARILLO SLIM PRESTON WITH GREG DINKIN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AMARILLO SLIM IN A WORLD FULL OF FAT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AMARILLO SLIM PRESTON WITH GREG DINKIN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PERNNIAL CURRENTS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本书出售、求购地址：https://www.jiaokey.com/book/detail/40924367.html</w:t>
      </w:r>
    </w:p>
    <w:p>
      <w:r>
        <w:t>更多相关图书推荐：https://www.jiaokey.com</w:t>
      </w:r>
    </w:p>
    <w:p>
      <w:r>
        <w:t>AMARILLO SLIM PRESTON WITH GREG DINKIN 其他作品：https://www.jiaokey.com/tag/AMARILLO SLIM PRESTON WITH GREG DINKIN.html</w:t>
      </w:r>
    </w:p>
    <w:p>
      <w:r>
        <w:t>PERNNIAL CURRENTS 出版图书：https://www.jiaokey.com/tag/PERNNIAL CURRENTS.html</w:t>
      </w:r>
    </w:p>
    <w:p>
      <w:r>
        <w:t>关键词搜索：https://www.jiaokey.com/tag/AMARILLO SLIM IN A WORLD FULL OF FAT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