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EAT RIGHT FOR YOUR METABOLISM:HOW THE RIGHT FOODS FOR YOUR TYPE CAN HELP YOU LOSE WEIGHT</w:t>
      </w:r>
    </w:p>
    <w:p>
      <w:r>
        <w:rPr>
          <w:rFonts w:ascii="宋体" w:hAnsi="宋体" w:eastAsia="宋体"/>
          <w:sz w:val="24"/>
        </w:rPr>
        <w:t>FELICIA DRURY KLIMENT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EAT RIGHT FOR YOUR METABOLISM:HOW THE RIGHT FOODS FOR YOUR TYPE CAN HELP YOU LOSE WEIGHT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FELICIA DRURY KLIMENT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本书出售、求购地址：https://www.jiaokey.com/book/detail/40924343.html</w:t>
      </w:r>
    </w:p>
    <w:p>
      <w:r>
        <w:t>更多相关图书推荐：https://www.jiaokey.com</w:t>
      </w:r>
    </w:p>
    <w:p>
      <w:r>
        <w:t>FELICIA DRURY KLIMENT 其他作品：https://www.jiaokey.com/tag/FELICIA DRURY KLIMENT.html</w:t>
      </w:r>
    </w:p>
    <w:p>
      <w:r>
        <w:t>MCGRAW-HILL 出版图书：https://www.jiaokey.com/tag/MCGRAW-HILL.html</w:t>
      </w:r>
    </w:p>
    <w:p>
      <w:r>
        <w:t>关键词搜索：https://www.jiaokey.com/tag/EAT RIGHT FOR YOUR METABOLISM:HOW THE RIGHT FOODS FOR YOUR TYPE CAN HELP YOU LOSE WEIGHT.html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