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BROCCOLI FOR THE BRAIN:75 PUZZLES AND EXERCISES TO BOOST YOUR BRAIN POWER!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BROCCOLI FOR THE BRAIN:75 PUZZLES AND EXERCISES TO BOOST YOUR BRAIN POWER!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本书出售、求购地址：https://www.jiaokey.com/book/detail/40924232.html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关键词搜索：https://www.jiaokey.com/tag/BROCCOLI FOR THE BRAIN:75 PUZZLES AND EXERCISES TO BOOST YOUR BRAIN POWER!.html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