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INVENTION BEGINS:ECHOES OF OLD VOICES IN THE RISE OF NEW MACHINES</w:t>
      </w:r>
    </w:p>
    <w:p>
      <w:r>
        <w:rPr>
          <w:rFonts w:ascii="宋体" w:hAnsi="宋体" w:eastAsia="宋体"/>
          <w:sz w:val="24"/>
        </w:rPr>
        <w:t>JOHN H.LIENHARD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INVENTION BEGINS:ECHOES OF OLD VOICES IN THE RISE OF NEW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H.LIENHARD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本书出售、求购地址：https://www.jiaokey.com/book/detail/40924153.html</w:t>
      </w:r>
    </w:p>
    <w:p>
      <w:r>
        <w:t>更多相关图书推荐：https://www.jiaokey.com</w:t>
      </w:r>
    </w:p>
    <w:p>
      <w:r>
        <w:t>JOHN H.LIENHARD 其他作品：https://www.jiaokey.com/tag/JOHN H.LIENHARD.html</w:t>
      </w:r>
    </w:p>
    <w:p>
      <w:r>
        <w:t>OXFORD 出版图书：https://www.jiaokey.com/tag/OXFORD.html</w:t>
      </w:r>
    </w:p>
    <w:p>
      <w:r>
        <w:t>关键词搜索：https://www.jiaokey.com/tag/HOW INVENTION BEGINS:ECHOES OF OLD VOICES IN THE RISE OF NEW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