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AYURVEDA AND MARMA THERAPY:ENERGY POINTS IN YOGIC HEALING</w:t>
      </w:r>
    </w:p>
    <w:p>
      <w:r>
        <w:rPr>
          <w:rFonts w:ascii="宋体" w:hAnsi="宋体" w:eastAsia="宋体"/>
          <w:sz w:val="24"/>
        </w:rPr>
        <w:t>DR.DAVID FRAWLEY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AYURVEDA AND MARMA THERAPY:ENERGY POINTS IN YOGIC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DR.DAVID FRAWLEY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LOTUS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本书出售、求购地址：https://www.jiaokey.com/book/detail/40924135.html</w:t>
      </w:r>
    </w:p>
    <w:p>
      <w:r>
        <w:t>更多相关图书推荐：https://www.jiaokey.com</w:t>
      </w:r>
    </w:p>
    <w:p>
      <w:r>
        <w:t>DR.DAVID FRAWLEY 其他作品：https://www.jiaokey.com/tag/DR.DAVID FRAWLEY.html</w:t>
      </w:r>
    </w:p>
    <w:p>
      <w:r>
        <w:t>LOTUS PRESS 出版图书：https://www.jiaokey.com/tag/LOTUS PRESS.html</w:t>
      </w:r>
    </w:p>
    <w:p>
      <w:r>
        <w:t>关键词搜索：https://www.jiaokey.com/tag/AYURVEDA AND MARMA THERAPY:ENERGY POINTS IN YOGIC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