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ONE LEFT BEHIND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ONE LEFT BEHIND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本书出售、求购地址：https://www.jiaokey.com/book/detail/40924101.html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关键词搜索：https://www.jiaokey.com/tag/NO ONE LEFT BEHIND.html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