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HAPPINESS IN TIMES OF WAR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HAPPINESS IN TIMES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本书出售、求购地址：https://www.jiaokey.com/book/detail/40924097.html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PURSUIT OF HAPPINESS IN TIMES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