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FOR DUMMIES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FOR DUMMIES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关键词搜索：https://www.jiaokey.com/tag/SQL FOR DUMMIES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