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FERRET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FERRET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本书出售、求购地址：https://www.jiaokey.com/book/detail/40924002.html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关键词搜索：https://www.jiaokey.com/tag/THE FERRET.html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