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SPARE PARTS FOR PEOPLE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SPARE PARTS FOR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本书出售、求购地址：https://www.jiaokey.com/book/detail/40923982.html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关键词搜索：https://www.jiaokey.com/tag/SPARE PARTS FOR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