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HYPOTHYROID SOURCEBOOK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HYPOTHYROID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本书出售、求购地址：https://www.jiaokey.com/book/detail/40923978.html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CONTEMPORARY BOOKS 出版图书：https://www.jiaokey.com/tag/CONTEMPORARY BOOKS.html</w:t>
      </w:r>
    </w:p>
    <w:p>
      <w:r>
        <w:t>关键词搜索：https://www.jiaokey.com/tag/THE HYPOTHYROID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