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KITCHEN CONFIDENTIAL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KITCHEN CONFIDENTIAL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本书出售、求购地址：https://www.jiaokey.com/book/detail/40923945.html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关键词搜索：https://www.jiaokey.com/tag/KITCHEN CONFIDENTIAL.html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