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NINUTES TO MEALTIME:A HEALTHY EXCHANGES COOKBOOK</w:t>
      </w:r>
    </w:p>
    <w:p>
      <w:r>
        <w:rPr>
          <w:rFonts w:ascii="宋体" w:hAnsi="宋体" w:eastAsia="宋体"/>
          <w:sz w:val="24"/>
        </w:rPr>
        <w:t>JOANNA M.LUND WITH BARBARA ALPERT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NINUTES TO MEALTIME:A HEALTHY EXCHANGES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M.LUND WITH BARBARA ALPERT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本书出售、求购地址：https://www.jiaokey.com/book/detail/40923944.html</w:t>
      </w:r>
    </w:p>
    <w:p>
      <w:r>
        <w:t>更多相关图书推荐：https://www.jiaokey.com</w:t>
      </w:r>
    </w:p>
    <w:p>
      <w:r>
        <w:t>JOANNA M.LUND WITH BARBARA ALPERT 其他作品：https://www.jiaokey.com/tag/JOANNA M.LUND WITH BARBARA ALPERT.html</w:t>
      </w:r>
    </w:p>
    <w:p>
      <w:r>
        <w:t>A PERIGEE BOOK 出版图书：https://www.jiaokey.com/tag/A PERIGEE BOOK.html</w:t>
      </w:r>
    </w:p>
    <w:p>
      <w:r>
        <w:t>关键词搜索：https://www.jiaokey.com/tag/30 NINUTES TO MEALTIME:A HEALTHY EXCHANGES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