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POLIO AN AMERICAN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POLIO AN AMERICAN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本书出售、求购地址：https://www.jiaokey.com/book/detail/40923934.html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关键词搜索：https://www.jiaokey.com/tag/POLIO AN AMERICAN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