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FINE BRUSH ON IVORY:AN APPRECIATION OF JANE AUSTEN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FINE BRUSH ON IVORY:AN APPRECIATION OF JANE AUSTEN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本书出售、求购地址：https://www.jiaokey.com/book/detail/40923928.html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关键词搜索：https://www.jiaokey.com/tag/A FINE BRUSH ON IVORY:AN APPRECIATION OF JANE AUSTEN.html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