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PEPUBLIC OF SUFFERING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PEPUBLIC OF SUFFERING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本书出售、求购地址：https://www.jiaokey.com/book/detail/40923910.html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关键词搜索：https://www.jiaokey.com/tag/THIS PEPUBLIC OF SUFFERING.html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