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GUIDES:SOUTHERN CHINA &amp; HONG KONG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GUIDES:SOUTHERN CHINA &amp;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本书出售、求购地址：https://www.jiaokey.com/book/detail/40923902.html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GUIDES:SOUTHERN CHINA &amp;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