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ANGEL...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ANGEL...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本书出售、求购地址：https://www.jiaokey.com/book/detail/40923898.html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关键词搜索：https://www.jiaokey.com/tag/STRANGE ANGEL....html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