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ELECTORAL POLITICS LOCAL PARTIES AND FUNDING AT GENERAL ELECTIONS</w:t>
      </w:r>
    </w:p>
    <w:p>
      <w:r>
        <w:rPr>
          <w:rFonts w:ascii="宋体" w:hAnsi="宋体" w:eastAsia="宋体"/>
          <w:sz w:val="24"/>
        </w:rPr>
        <w:t>RON JOHNSTON AND CHARLES PATTIE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ELECTORAL POLITICS LOCAL PARTIES AND FUNDING AT GENERAL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JOHNSTON AND CHARLES PATTIE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本书出售、求购地址：https://www.jiaokey.com/book/detail/40923884.html</w:t>
      </w:r>
    </w:p>
    <w:p>
      <w:r>
        <w:t>更多相关图书推荐：https://www.jiaokey.com</w:t>
      </w:r>
    </w:p>
    <w:p>
      <w:r>
        <w:t>RON JOHNSTON AND CHARLES PATTIE 其他作品：https://www.jiaokey.com/tag/RON JOHNSTON AND CHARLES PATTIE.html</w:t>
      </w:r>
    </w:p>
    <w:p>
      <w:r>
        <w:t>POLICYPRESS 出版图书：https://www.jiaokey.com/tag/POLICYPRESS.html</w:t>
      </w:r>
    </w:p>
    <w:p>
      <w:r>
        <w:t>关键词搜索：https://www.jiaokey.com/tag/MONEY AND ELECTORAL POLITICS LOCAL PARTIES AND FUNDING AT GENERAL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