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SINO-JAPANESE WAR DREAM OF PACIFIC EMPIRE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SINO-JAPANESE WAR DREAM OF PACIFIC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本书出售、求购地址：https://www.jiaokey.com/book/detail/40923860.html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THIRD SINO-JAPANESE WAR DREAM OF PACIFIC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