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MERGER CONTROL LAW AN ASSESSMENT OF ITS COMPETITION-POLICY ORIENTATION AFTER THE FIRST YEARS OF APPLICATION</w:t>
      </w:r>
    </w:p>
    <w:p>
      <w:r>
        <w:rPr>
          <w:rFonts w:ascii="宋体" w:hAnsi="宋体" w:eastAsia="宋体"/>
          <w:sz w:val="24"/>
        </w:rPr>
        <w:t>TINGTING WEINREICH-ZHAO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MERGER CONTROL LAW AN ASSESSMENT OF ITS COMPETITION-POLICY ORIENTATION AFTER THE FIRST YEARS OF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TINGTING WEINREICH-ZHAO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本书出售、求购地址：https://www.jiaokey.com/book/detail/40923816.html</w:t>
      </w:r>
    </w:p>
    <w:p>
      <w:r>
        <w:t>更多相关图书推荐：https://www.jiaokey.com</w:t>
      </w:r>
    </w:p>
    <w:p>
      <w:r>
        <w:t>TINGTING WEINREICH-ZHAO 其他作品：https://www.jiaokey.com/tag/TINGTING WEINREICH-ZHAO.html</w:t>
      </w:r>
    </w:p>
    <w:p>
      <w:r>
        <w:t>SPRINGER 出版图书：https://www.jiaokey.com/tag/SPRINGER.html</w:t>
      </w:r>
    </w:p>
    <w:p>
      <w:r>
        <w:t>关键词搜索：https://www.jiaokey.com/tag/CHINESE MERGER CONTROL LAW AN ASSESSMENT OF ITS COMPETITION-POLICY ORIENTATION AFTER THE FIRST YEARS OF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