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英美法案例分析与法律写作=COMMON LAW CASE ANALYSIS &amp; LEGAL WRITING</w:t>
      </w:r>
    </w:p>
    <w:p>
      <w:r>
        <w:rPr>
          <w:rFonts w:ascii="宋体" w:hAnsi="宋体" w:eastAsia="宋体"/>
          <w:sz w:val="24"/>
        </w:rPr>
        <w:t>高凌云编著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英美法案例分析与法律写作=COMMON LAW CASE ANALYSIS &amp; LEGAL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本书出售、求购地址：https://www.jiaokey.com/book/detail/40923800.html</w:t>
      </w:r>
    </w:p>
    <w:p>
      <w:r>
        <w:t>更多相关图书推荐：https://www.jiaokey.com</w:t>
      </w:r>
    </w:p>
    <w:p>
      <w:r>
        <w:t>高凌云编著 其他作品：https://www.jiaokey.com/tag/高凌云编著.html</w:t>
      </w:r>
    </w:p>
    <w:p>
      <w:r>
        <w:t>上海人民出版社 出版图书：https://www.jiaokey.com/tag/上海人民出版社.html</w:t>
      </w:r>
    </w:p>
    <w:p>
      <w:r>
        <w:t>关键词搜索：https://www.jiaokey.com/tag/英美法案例分析与法律写作=COMMON LAW CASE ANALYSIS &amp; LEGAL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