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ECONOMIC IMPACT ANALYSIS OF TERRORIST ATTACKS AND NATURAL DISASTERS</w:t>
      </w:r>
    </w:p>
    <w:p>
      <w:r>
        <w:rPr>
          <w:rFonts w:ascii="宋体" w:hAnsi="宋体" w:eastAsia="宋体"/>
          <w:sz w:val="24"/>
        </w:rPr>
        <w:t>HARRY W.RICHARDSON，JIYOUNG PARK，JAMES E.MOORE II，QISHENG PAN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ECONOMIC IMPACT ANALYSIS OF TERRORIST ATTACKS AND NATURAL DISASTERS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W.RICHARDSON，JIYOUNG PARK，JAMES E.MOORE II，QISHENG PAN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本书出售、求购地址：https://www.jiaokey.com/book/detail/40923770.html</w:t>
      </w:r>
    </w:p>
    <w:p>
      <w:r>
        <w:t>更多相关图书推荐：https://www.jiaokey.com</w:t>
      </w:r>
    </w:p>
    <w:p>
      <w:r>
        <w:t>HARRY W.RICHARDSON，JIYOUNG PARK，JAMES E.MOORE II，QISHENG PAN 其他作品：https://www.jiaokey.com/tag/HARRY W.RICHARDSON，JIYOUNG PARK，JAMES E.MOORE II，QISHENG PAN.html</w:t>
      </w:r>
    </w:p>
    <w:p>
      <w:r>
        <w:t>EDWARD ELGAR 出版图书：https://www.jiaokey.com/tag/EDWARD ELGAR.html</w:t>
      </w:r>
    </w:p>
    <w:p>
      <w:r>
        <w:t>关键词搜索：https://www.jiaokey.com/tag/NATIONAL ECONOMIC IMPACT ANALYSIS OF TERRORIST ATTACKS AND NATURAL DISASTERS.html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