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FRIED RICE LIFE IN A CHINESE LAUNDRY IN THE DEEP SOUTH</w:t>
      </w:r>
    </w:p>
    <w:p>
      <w:r>
        <w:rPr>
          <w:rFonts w:ascii="宋体" w:hAnsi="宋体" w:eastAsia="宋体"/>
          <w:sz w:val="24"/>
        </w:rPr>
        <w:t>JOHN JUNG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FRIED RICE LIFE IN A CHINESE LAUNDRY IN THE DEEP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YIN &amp; YANG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本书出售、求购地址：https://www.jiaokey.com/book/detail/40923769.html</w:t>
      </w:r>
    </w:p>
    <w:p>
      <w:r>
        <w:t>更多相关图书推荐：https://www.jiaokey.com</w:t>
      </w:r>
    </w:p>
    <w:p>
      <w:r>
        <w:t>JOHN JUNG 其他作品：https://www.jiaokey.com/tag/JOHN JUNG.html</w:t>
      </w:r>
    </w:p>
    <w:p>
      <w:r>
        <w:t>YIN &amp; YANG PRESS 出版图书：https://www.jiaokey.com/tag/YIN &amp; YANG PRESS.html</w:t>
      </w:r>
    </w:p>
    <w:p>
      <w:r>
        <w:t>关键词搜索：https://www.jiaokey.com/tag/SOUTHERN FRIED RICE LIFE IN A CHINESE LAUNDRY IN THE DEEP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