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E-GOVERNMENT 2.0 CHANGING CITIZEN RELATIONSHIPS</w:t>
      </w:r>
    </w:p>
    <w:p>
      <w:r>
        <w:rPr>
          <w:rFonts w:ascii="宋体" w:hAnsi="宋体" w:eastAsia="宋体"/>
          <w:sz w:val="24"/>
        </w:rPr>
        <w:t>IMED BOUGHZALA·MARIJN JANSSEN·SAID ASSAR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E-GOVERNMENT 2.0 CHANGING CITIZEN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IMED BOUGHZALA·MARIJN JANSSEN·SAID ASSAR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本书出售、求购地址：https://www.jiaokey.com/book/detail/40923761.html</w:t>
      </w:r>
    </w:p>
    <w:p>
      <w:r>
        <w:t>更多相关图书推荐：https://www.jiaokey.com</w:t>
      </w:r>
    </w:p>
    <w:p>
      <w:r>
        <w:t>IMED BOUGHZALA·MARIJN JANSSEN·SAID ASSAR EDITORS 其他作品：https://www.jiaokey.com/tag/IMED BOUGHZALA·MARIJN JANSSEN·SAID ASSAR EDITORS.html</w:t>
      </w:r>
    </w:p>
    <w:p>
      <w:r>
        <w:t>SPRINGER 出版图书：https://www.jiaokey.com/tag/SPRINGER.html</w:t>
      </w:r>
    </w:p>
    <w:p>
      <w:r>
        <w:t>关键词搜索：https://www.jiaokey.com/tag/CASE STUDIES IN E-GOVERNMENT 2.0 CHANGING CITIZEN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