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TSENG KUO-FAN PIONEER PROMOTER OF THE STEAMSHIP IN CHINA</w:t>
      </w:r>
    </w:p>
    <w:p>
      <w:r>
        <w:rPr>
          <w:rFonts w:ascii="宋体" w:hAnsi="宋体" w:eastAsia="宋体"/>
          <w:sz w:val="24"/>
        </w:rPr>
        <w:t>GIDEON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TSENG KUO-FAN PIONEER PROMOTER OF THE STEAMSHIP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GIDEON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PARAGON BOK GALLERY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本书出售、求购地址：https://www.jiaokey.com/book/detail/40923558.html</w:t>
      </w:r>
    </w:p>
    <w:p>
      <w:r>
        <w:t>更多相关图书推荐：https://www.jiaokey.com</w:t>
      </w:r>
    </w:p>
    <w:p>
      <w:r>
        <w:t>GIDEON CHEN 其他作品：https://www.jiaokey.com/tag/GIDEON CHEN.html</w:t>
      </w:r>
    </w:p>
    <w:p>
      <w:r>
        <w:t>PARAGON BOK GALLERY 出版图书：https://www.jiaokey.com/tag/PARAGON BOK GALLERY.html</w:t>
      </w:r>
    </w:p>
    <w:p>
      <w:r>
        <w:t>关键词搜索：https://www.jiaokey.com/tag/TSENG KUO-FAN PIONEER PROMOTER OF THE STEAMSHIP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