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FOUNDERS CAN BRING SUCCESS TO THE NEW SILICON VALLEY IN CHINA</w:t>
      </w:r>
    </w:p>
    <w:p>
      <w:r>
        <w:rPr>
          <w:rFonts w:ascii="宋体" w:hAnsi="宋体" w:eastAsia="宋体"/>
          <w:sz w:val="24"/>
        </w:rPr>
        <w:t>Dr.E.Ted Prince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FOUNDERS CAN BRING SUCCESS TO THE NEW SILICON VALLEY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Dr.E.Ted Prince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本书出售、求购地址：https://www.jiaokey.com/book/detail/40923514.html</w:t>
      </w:r>
    </w:p>
    <w:p>
      <w:r>
        <w:t>更多相关图书推荐：https://www.jiaokey.com</w:t>
      </w:r>
    </w:p>
    <w:p>
      <w:r>
        <w:t>Dr.E.Ted Prince 其他作品：https://www.jiaokey.com/tag/Dr.E.Ted Prince.html</w:t>
      </w:r>
    </w:p>
    <w:p>
      <w:r>
        <w:t>NEW WORLD PRESS 出版图书：https://www.jiaokey.com/tag/NEW WORLD PRESS.html</w:t>
      </w:r>
    </w:p>
    <w:p>
      <w:r>
        <w:t>关键词搜索：https://www.jiaokey.com/tag/HOW FOUNDERS CAN BRING SUCCESS TO THE NEW SILICON VALLEY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